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F5F8" w14:textId="77777777" w:rsidR="00701387" w:rsidRDefault="0041534F">
      <w:pPr>
        <w:jc w:val="center"/>
      </w:pPr>
      <w:r>
        <w:rPr>
          <w:b/>
          <w:color w:val="361163"/>
          <w:sz w:val="44"/>
        </w:rPr>
        <w:t>2026 CILT NZ Awards Nomination Pack</w:t>
      </w:r>
    </w:p>
    <w:p w14:paraId="6F52B66D" w14:textId="2FF4E244" w:rsidR="00701387" w:rsidRDefault="0041534F" w:rsidP="003001CE">
      <w:r>
        <w:t>Use this pack to nominate yourself or someone else for a 2026 CILT NZ Award. Please complete all relevant sections and email the completed pack, with supporting material, to info@cilt.co.nz by 5pm on 8 September 2026.</w:t>
      </w:r>
    </w:p>
    <w:p w14:paraId="532D69AF" w14:textId="77777777" w:rsidR="00701387" w:rsidRDefault="0041534F">
      <w:pPr>
        <w:pStyle w:val="Heading1"/>
      </w:pPr>
      <w:r>
        <w:t>Submission Checklist</w:t>
      </w:r>
    </w:p>
    <w:p w14:paraId="103C429B" w14:textId="77777777" w:rsidR="00701387" w:rsidRDefault="0041534F">
      <w:pPr>
        <w:pStyle w:val="ListBullet"/>
      </w:pPr>
      <w:r>
        <w:t>Completed nomination details</w:t>
      </w:r>
    </w:p>
    <w:p w14:paraId="72D3FA97" w14:textId="77777777" w:rsidR="00701387" w:rsidRDefault="0041534F">
      <w:pPr>
        <w:pStyle w:val="ListBullet"/>
      </w:pPr>
      <w:r>
        <w:t>Award-specific supporting information</w:t>
      </w:r>
    </w:p>
    <w:p w14:paraId="49415B3B" w14:textId="2A296EAA" w:rsidR="00701387" w:rsidRDefault="0041534F">
      <w:pPr>
        <w:pStyle w:val="ListBullet"/>
      </w:pPr>
      <w:r>
        <w:t>Supporting documents, links, articles, reports, case studies or research, where relevant</w:t>
      </w:r>
      <w:r w:rsidR="00EE3812">
        <w:t xml:space="preserve"> (please see </w:t>
      </w:r>
      <w:hyperlink r:id="rId9" w:history="1">
        <w:r w:rsidR="00EE3812" w:rsidRPr="00656F20">
          <w:rPr>
            <w:rStyle w:val="Hyperlink"/>
          </w:rPr>
          <w:t>https://cilt.co.nz/awards/categories-and-criteria</w:t>
        </w:r>
      </w:hyperlink>
      <w:r w:rsidR="00EE3812">
        <w:t xml:space="preserve"> for award-specific requirements</w:t>
      </w:r>
      <w:r w:rsidR="0010744E">
        <w:t>)</w:t>
      </w:r>
      <w:r w:rsidR="00EE3812">
        <w:t>.</w:t>
      </w:r>
    </w:p>
    <w:p w14:paraId="6B55C152" w14:textId="329F8F43" w:rsidR="00701387" w:rsidRDefault="001E0C36">
      <w:pPr>
        <w:pStyle w:val="ListBullet"/>
      </w:pPr>
      <w:r>
        <w:t>Declaration</w:t>
      </w:r>
      <w:r w:rsidR="0041534F">
        <w:t xml:space="preserve"> of ownership of intellectual property</w:t>
      </w:r>
    </w:p>
    <w:p w14:paraId="53E64D4A" w14:textId="1A896AEF" w:rsidR="00701387" w:rsidRDefault="001E0C36">
      <w:pPr>
        <w:pStyle w:val="ListBullet"/>
      </w:pPr>
      <w:r>
        <w:t>P</w:t>
      </w:r>
      <w:r w:rsidR="0041534F">
        <w:t>hoto and media release</w:t>
      </w:r>
    </w:p>
    <w:p w14:paraId="452FFC4E" w14:textId="12871AD5" w:rsidR="00701387" w:rsidRDefault="001E0C36">
      <w:pPr>
        <w:pStyle w:val="ListBullet"/>
      </w:pPr>
      <w:r>
        <w:t>A</w:t>
      </w:r>
      <w:r w:rsidR="0041534F">
        <w:t>cknowledgement of award terms and conditions</w:t>
      </w:r>
    </w:p>
    <w:p w14:paraId="4AB1EC81" w14:textId="448B649C" w:rsidR="001E0C36" w:rsidRDefault="001E0C36">
      <w:pPr>
        <w:pStyle w:val="ListBullet"/>
      </w:pPr>
      <w:r>
        <w:t>Signature of nominee and/or nominator</w:t>
      </w:r>
    </w:p>
    <w:p w14:paraId="4D6ADCAB" w14:textId="4EB0A10E" w:rsidR="00A964AF" w:rsidRDefault="00A964AF" w:rsidP="00A964AF">
      <w:pPr>
        <w:pStyle w:val="Heading1"/>
      </w:pPr>
      <w:r>
        <w:t>Submission Instructions</w:t>
      </w:r>
    </w:p>
    <w:p w14:paraId="5CEF0FCE" w14:textId="77777777" w:rsidR="00701387" w:rsidRDefault="0041534F">
      <w:r>
        <w:t>Email completed nominations and supporting documents to info@cilt.co.nz. Suggested subject line: Nomination for Award - [Award Name].</w:t>
      </w:r>
    </w:p>
    <w:p w14:paraId="48EE05F3" w14:textId="77777777" w:rsidR="00200DE6" w:rsidRPr="00200DE6" w:rsidRDefault="00200DE6" w:rsidP="00200DE6">
      <w:pPr>
        <w:rPr>
          <w:lang w:val="en-NZ"/>
        </w:rPr>
      </w:pPr>
      <w:r w:rsidRPr="00200DE6">
        <w:rPr>
          <w:lang w:val="en-NZ"/>
        </w:rPr>
        <w:t>Where a nomination includes both a nominator and a nominee, both people must either sign this form or confirm their acceptance by email.</w:t>
      </w:r>
    </w:p>
    <w:p w14:paraId="425A1C7F" w14:textId="30F57AC1" w:rsidR="00200DE6" w:rsidRPr="00200DE6" w:rsidRDefault="00200DE6">
      <w:pPr>
        <w:rPr>
          <w:lang w:val="en-NZ"/>
        </w:rPr>
      </w:pPr>
      <w:r w:rsidRPr="00200DE6">
        <w:rPr>
          <w:lang w:val="en-NZ"/>
        </w:rPr>
        <w:t>If the nomination is for an organisation or team, the nominee signature must be completed by an authorised representative, including their name, role, and organisation.</w:t>
      </w:r>
    </w:p>
    <w:p w14:paraId="5A3E3903" w14:textId="77777777" w:rsidR="00701387" w:rsidRDefault="00701387">
      <w:pPr>
        <w:pBdr>
          <w:bottom w:val="single" w:sz="8" w:space="1" w:color="B38E5E"/>
        </w:pBdr>
        <w:spacing w:before="40" w:after="160"/>
      </w:pPr>
    </w:p>
    <w:p w14:paraId="201E0680" w14:textId="77777777" w:rsidR="00701387" w:rsidRDefault="0041534F">
      <w:pPr>
        <w:pStyle w:val="Heading1"/>
      </w:pPr>
      <w:r>
        <w:t>1. Award and Nominee Details</w:t>
      </w:r>
    </w:p>
    <w:tbl>
      <w:tblPr>
        <w:tblStyle w:val="TableGrid"/>
        <w:tblW w:w="0" w:type="auto"/>
        <w:jc w:val="center"/>
        <w:tblLook w:val="04A0" w:firstRow="1" w:lastRow="0" w:firstColumn="1" w:lastColumn="0" w:noHBand="0" w:noVBand="1"/>
      </w:tblPr>
      <w:tblGrid>
        <w:gridCol w:w="3600"/>
        <w:gridCol w:w="6480"/>
      </w:tblGrid>
      <w:tr w:rsidR="00701387" w14:paraId="709E519D" w14:textId="77777777">
        <w:trPr>
          <w:jc w:val="center"/>
        </w:trPr>
        <w:tc>
          <w:tcPr>
            <w:tcW w:w="3600" w:type="dxa"/>
            <w:shd w:val="clear" w:color="auto" w:fill="F2EEF8"/>
          </w:tcPr>
          <w:p w14:paraId="3AEC313F" w14:textId="77777777" w:rsidR="00701387" w:rsidRDefault="0041534F">
            <w:r>
              <w:t>Name of Award</w:t>
            </w:r>
          </w:p>
        </w:tc>
        <w:tc>
          <w:tcPr>
            <w:tcW w:w="6480" w:type="dxa"/>
          </w:tcPr>
          <w:p w14:paraId="122A0213" w14:textId="77777777" w:rsidR="00701387" w:rsidRDefault="00701387"/>
        </w:tc>
      </w:tr>
      <w:tr w:rsidR="00701387" w14:paraId="2CEA61E9" w14:textId="77777777">
        <w:trPr>
          <w:jc w:val="center"/>
        </w:trPr>
        <w:tc>
          <w:tcPr>
            <w:tcW w:w="3600" w:type="dxa"/>
            <w:shd w:val="clear" w:color="auto" w:fill="F2EEF8"/>
          </w:tcPr>
          <w:p w14:paraId="04ADF584" w14:textId="77777777" w:rsidR="00701387" w:rsidRDefault="0041534F">
            <w:r>
              <w:t>Person, team or organisation nominated</w:t>
            </w:r>
          </w:p>
        </w:tc>
        <w:tc>
          <w:tcPr>
            <w:tcW w:w="6480" w:type="dxa"/>
          </w:tcPr>
          <w:p w14:paraId="20B077A3" w14:textId="77777777" w:rsidR="00701387" w:rsidRDefault="00701387"/>
        </w:tc>
      </w:tr>
      <w:tr w:rsidR="00701387" w14:paraId="3F044EE3" w14:textId="77777777">
        <w:trPr>
          <w:jc w:val="center"/>
        </w:trPr>
        <w:tc>
          <w:tcPr>
            <w:tcW w:w="3600" w:type="dxa"/>
            <w:shd w:val="clear" w:color="auto" w:fill="F2EEF8"/>
          </w:tcPr>
          <w:p w14:paraId="36BAFC3D" w14:textId="77777777" w:rsidR="00701387" w:rsidRDefault="0041534F">
            <w:r>
              <w:t>Nominee's employer / organisation</w:t>
            </w:r>
          </w:p>
        </w:tc>
        <w:tc>
          <w:tcPr>
            <w:tcW w:w="6480" w:type="dxa"/>
          </w:tcPr>
          <w:p w14:paraId="3E6B8CC6" w14:textId="77777777" w:rsidR="00701387" w:rsidRDefault="00701387"/>
        </w:tc>
      </w:tr>
      <w:tr w:rsidR="00701387" w14:paraId="0FE5195B" w14:textId="77777777">
        <w:trPr>
          <w:jc w:val="center"/>
        </w:trPr>
        <w:tc>
          <w:tcPr>
            <w:tcW w:w="3600" w:type="dxa"/>
            <w:shd w:val="clear" w:color="auto" w:fill="F2EEF8"/>
          </w:tcPr>
          <w:p w14:paraId="235334D5" w14:textId="77777777" w:rsidR="00701387" w:rsidRDefault="0041534F">
            <w:r>
              <w:t>Nominee postal address</w:t>
            </w:r>
          </w:p>
        </w:tc>
        <w:tc>
          <w:tcPr>
            <w:tcW w:w="6480" w:type="dxa"/>
          </w:tcPr>
          <w:p w14:paraId="4A1E851A" w14:textId="2A4BC0B7" w:rsidR="00701387" w:rsidRDefault="00701387"/>
        </w:tc>
      </w:tr>
      <w:tr w:rsidR="00701387" w14:paraId="019C7D91" w14:textId="77777777">
        <w:trPr>
          <w:jc w:val="center"/>
        </w:trPr>
        <w:tc>
          <w:tcPr>
            <w:tcW w:w="3600" w:type="dxa"/>
            <w:shd w:val="clear" w:color="auto" w:fill="F2EEF8"/>
          </w:tcPr>
          <w:p w14:paraId="630A628B" w14:textId="77777777" w:rsidR="00701387" w:rsidRDefault="0041534F">
            <w:r>
              <w:t>Nominee phone</w:t>
            </w:r>
          </w:p>
        </w:tc>
        <w:tc>
          <w:tcPr>
            <w:tcW w:w="6480" w:type="dxa"/>
          </w:tcPr>
          <w:p w14:paraId="207347F6" w14:textId="77777777" w:rsidR="00701387" w:rsidRDefault="00701387"/>
        </w:tc>
      </w:tr>
      <w:tr w:rsidR="00701387" w14:paraId="2528CDAE" w14:textId="77777777">
        <w:trPr>
          <w:jc w:val="center"/>
        </w:trPr>
        <w:tc>
          <w:tcPr>
            <w:tcW w:w="3600" w:type="dxa"/>
            <w:shd w:val="clear" w:color="auto" w:fill="F2EEF8"/>
          </w:tcPr>
          <w:p w14:paraId="6B89C4F1" w14:textId="77777777" w:rsidR="00701387" w:rsidRDefault="0041534F">
            <w:r>
              <w:t>Nominee email</w:t>
            </w:r>
          </w:p>
        </w:tc>
        <w:tc>
          <w:tcPr>
            <w:tcW w:w="6480" w:type="dxa"/>
          </w:tcPr>
          <w:p w14:paraId="1F554445" w14:textId="77777777" w:rsidR="00701387" w:rsidRDefault="00701387"/>
        </w:tc>
      </w:tr>
    </w:tbl>
    <w:p w14:paraId="2967520C" w14:textId="77777777" w:rsidR="00701387" w:rsidRDefault="00701387"/>
    <w:p w14:paraId="7BC354EC" w14:textId="03F50B1C" w:rsidR="00701387" w:rsidRDefault="0041534F">
      <w:pPr>
        <w:pStyle w:val="Heading1"/>
      </w:pPr>
      <w:r>
        <w:t>2. Nominator Details</w:t>
      </w:r>
    </w:p>
    <w:p w14:paraId="2C94BCED" w14:textId="2762FB02" w:rsidR="00EE3812" w:rsidRPr="00EE3812" w:rsidRDefault="00EE3812" w:rsidP="00EE3812">
      <w:r>
        <w:t>If self-nominating, please simply enter ‘self’ in the first box below then skip.</w:t>
      </w:r>
    </w:p>
    <w:tbl>
      <w:tblPr>
        <w:tblStyle w:val="TableGrid"/>
        <w:tblW w:w="0" w:type="auto"/>
        <w:tblLook w:val="04A0" w:firstRow="1" w:lastRow="0" w:firstColumn="1" w:lastColumn="0" w:noHBand="0" w:noVBand="1"/>
      </w:tblPr>
      <w:tblGrid>
        <w:gridCol w:w="5040"/>
        <w:gridCol w:w="5040"/>
      </w:tblGrid>
      <w:tr w:rsidR="00701387" w14:paraId="1E32FA88" w14:textId="77777777">
        <w:tc>
          <w:tcPr>
            <w:tcW w:w="5040" w:type="dxa"/>
            <w:shd w:val="clear" w:color="auto" w:fill="F2EEF8"/>
          </w:tcPr>
          <w:p w14:paraId="0F9DD547" w14:textId="77777777" w:rsidR="00701387" w:rsidRDefault="0041534F">
            <w:r>
              <w:t>Nominator name</w:t>
            </w:r>
          </w:p>
        </w:tc>
        <w:tc>
          <w:tcPr>
            <w:tcW w:w="5040" w:type="dxa"/>
          </w:tcPr>
          <w:p w14:paraId="350BBBDE" w14:textId="77777777" w:rsidR="00701387" w:rsidRDefault="00701387"/>
        </w:tc>
      </w:tr>
      <w:tr w:rsidR="00701387" w14:paraId="0751E3BF" w14:textId="77777777">
        <w:tc>
          <w:tcPr>
            <w:tcW w:w="5040" w:type="dxa"/>
            <w:shd w:val="clear" w:color="auto" w:fill="F2EEF8"/>
          </w:tcPr>
          <w:p w14:paraId="24C206CE" w14:textId="77777777" w:rsidR="00701387" w:rsidRDefault="0041534F">
            <w:r>
              <w:t>Nominator organisation</w:t>
            </w:r>
          </w:p>
        </w:tc>
        <w:tc>
          <w:tcPr>
            <w:tcW w:w="5040" w:type="dxa"/>
          </w:tcPr>
          <w:p w14:paraId="428BC6AE" w14:textId="77777777" w:rsidR="00701387" w:rsidRDefault="00701387"/>
        </w:tc>
      </w:tr>
      <w:tr w:rsidR="00701387" w14:paraId="14340274" w14:textId="77777777">
        <w:tc>
          <w:tcPr>
            <w:tcW w:w="5040" w:type="dxa"/>
            <w:shd w:val="clear" w:color="auto" w:fill="F2EEF8"/>
          </w:tcPr>
          <w:p w14:paraId="6B9AC464" w14:textId="77777777" w:rsidR="00701387" w:rsidRDefault="0041534F">
            <w:r>
              <w:t>Nominator role / relationship to nominee</w:t>
            </w:r>
          </w:p>
        </w:tc>
        <w:tc>
          <w:tcPr>
            <w:tcW w:w="5040" w:type="dxa"/>
          </w:tcPr>
          <w:p w14:paraId="2B6D1E66" w14:textId="77777777" w:rsidR="00701387" w:rsidRDefault="00701387"/>
        </w:tc>
      </w:tr>
      <w:tr w:rsidR="00701387" w14:paraId="57405EA2" w14:textId="77777777">
        <w:tc>
          <w:tcPr>
            <w:tcW w:w="5040" w:type="dxa"/>
            <w:shd w:val="clear" w:color="auto" w:fill="F2EEF8"/>
          </w:tcPr>
          <w:p w14:paraId="2A4ED5FD" w14:textId="77777777" w:rsidR="00701387" w:rsidRDefault="0041534F">
            <w:r>
              <w:t>Nominator phone</w:t>
            </w:r>
          </w:p>
        </w:tc>
        <w:tc>
          <w:tcPr>
            <w:tcW w:w="5040" w:type="dxa"/>
          </w:tcPr>
          <w:p w14:paraId="2D740714" w14:textId="77777777" w:rsidR="00701387" w:rsidRDefault="00701387"/>
        </w:tc>
      </w:tr>
      <w:tr w:rsidR="00701387" w14:paraId="2E226954" w14:textId="77777777">
        <w:tc>
          <w:tcPr>
            <w:tcW w:w="5040" w:type="dxa"/>
            <w:shd w:val="clear" w:color="auto" w:fill="F2EEF8"/>
          </w:tcPr>
          <w:p w14:paraId="5B7B5AEB" w14:textId="77777777" w:rsidR="00701387" w:rsidRDefault="0041534F">
            <w:r>
              <w:t>Nominator email</w:t>
            </w:r>
          </w:p>
        </w:tc>
        <w:tc>
          <w:tcPr>
            <w:tcW w:w="5040" w:type="dxa"/>
          </w:tcPr>
          <w:p w14:paraId="265BE30E" w14:textId="77777777" w:rsidR="00701387" w:rsidRDefault="00701387"/>
        </w:tc>
      </w:tr>
    </w:tbl>
    <w:p w14:paraId="792F7BCD" w14:textId="77777777" w:rsidR="00701387" w:rsidRDefault="00701387"/>
    <w:p w14:paraId="2DAD61D5" w14:textId="30B81EBB" w:rsidR="00701387" w:rsidRPr="00A964AF" w:rsidRDefault="00200DE6" w:rsidP="00A964AF">
      <w:pPr>
        <w:pStyle w:val="Heading1"/>
      </w:pPr>
      <w:r>
        <w:br w:type="page"/>
      </w:r>
      <w:r w:rsidR="0041534F">
        <w:lastRenderedPageBreak/>
        <w:t>3. Brief Summary of the Nomination</w:t>
      </w:r>
    </w:p>
    <w:p w14:paraId="6F8EF3AE" w14:textId="54B20F80" w:rsidR="00701387" w:rsidRDefault="0041534F">
      <w:r>
        <w:t xml:space="preserve">Provide </w:t>
      </w:r>
      <w:proofErr w:type="gramStart"/>
      <w:r>
        <w:t>a brief summary</w:t>
      </w:r>
      <w:proofErr w:type="gramEnd"/>
      <w:r>
        <w:t xml:space="preserve"> of the nomination. All submissions must be electronic. </w:t>
      </w:r>
      <w:r w:rsidR="00A97C46">
        <w:t>Use as many lines as you need.</w:t>
      </w:r>
    </w:p>
    <w:tbl>
      <w:tblPr>
        <w:tblStyle w:val="TableGrid"/>
        <w:tblW w:w="0" w:type="auto"/>
        <w:tblLook w:val="04A0" w:firstRow="1" w:lastRow="0" w:firstColumn="1" w:lastColumn="0" w:noHBand="0" w:noVBand="1"/>
      </w:tblPr>
      <w:tblGrid>
        <w:gridCol w:w="10080"/>
      </w:tblGrid>
      <w:tr w:rsidR="00701387" w14:paraId="01BCE89E" w14:textId="77777777">
        <w:tc>
          <w:tcPr>
            <w:tcW w:w="10080" w:type="dxa"/>
          </w:tcPr>
          <w:p w14:paraId="5A27491B" w14:textId="77777777" w:rsidR="00701387" w:rsidRDefault="00701387"/>
          <w:p w14:paraId="302C640E" w14:textId="77777777" w:rsidR="00701387" w:rsidRDefault="00701387"/>
          <w:p w14:paraId="57EC44DD" w14:textId="77777777" w:rsidR="00701387" w:rsidRDefault="00701387"/>
          <w:p w14:paraId="0A4F6BB2" w14:textId="77777777" w:rsidR="00200DE6" w:rsidRDefault="00200DE6"/>
          <w:p w14:paraId="6272944A" w14:textId="77777777" w:rsidR="00200DE6" w:rsidRDefault="00200DE6"/>
          <w:p w14:paraId="53DB0F21" w14:textId="77777777" w:rsidR="00200DE6" w:rsidRDefault="00200DE6"/>
          <w:p w14:paraId="59104314" w14:textId="77777777" w:rsidR="00200DE6" w:rsidRDefault="00200DE6"/>
          <w:p w14:paraId="3A661DE4" w14:textId="77777777" w:rsidR="00200DE6" w:rsidRDefault="00200DE6"/>
          <w:p w14:paraId="1E1AB5CB" w14:textId="77777777" w:rsidR="00701387" w:rsidRDefault="00701387"/>
        </w:tc>
      </w:tr>
    </w:tbl>
    <w:p w14:paraId="4734ADE5" w14:textId="77777777" w:rsidR="00701387" w:rsidRDefault="00701387"/>
    <w:p w14:paraId="4B000262" w14:textId="77777777" w:rsidR="00701387" w:rsidRDefault="0041534F">
      <w:pPr>
        <w:pStyle w:val="Heading1"/>
      </w:pPr>
      <w:r>
        <w:t>4. Award-Specific Supporting Information</w:t>
      </w:r>
    </w:p>
    <w:p w14:paraId="5A68526D" w14:textId="77777777" w:rsidR="00701387" w:rsidRDefault="0041534F">
      <w:r>
        <w:t>Please address the criteria for the relevant award category and include the supporting information requested on the CILT NZ awards webpage. Supporting information may include explanations, reports, articles, research papers, case studies, referee statements, peer reports, or links to published material.</w:t>
      </w:r>
    </w:p>
    <w:p w14:paraId="6F2EFDDB" w14:textId="36C7C9C9" w:rsidR="00701387" w:rsidRDefault="0041534F">
      <w:r>
        <w:t>Award-specific material attached or linked (use as many or as few as appropriate – this list acts as a check that CILT NZ has received all intended attachments and links).</w:t>
      </w:r>
    </w:p>
    <w:tbl>
      <w:tblPr>
        <w:tblStyle w:val="TableGrid"/>
        <w:tblW w:w="0" w:type="auto"/>
        <w:tblLook w:val="04A0" w:firstRow="1" w:lastRow="0" w:firstColumn="1" w:lastColumn="0" w:noHBand="0" w:noVBand="1"/>
      </w:tblPr>
      <w:tblGrid>
        <w:gridCol w:w="5040"/>
        <w:gridCol w:w="5040"/>
      </w:tblGrid>
      <w:tr w:rsidR="00701387" w14:paraId="4EE0F6B2" w14:textId="77777777">
        <w:tc>
          <w:tcPr>
            <w:tcW w:w="5040" w:type="dxa"/>
            <w:shd w:val="clear" w:color="auto" w:fill="F2EEF8"/>
          </w:tcPr>
          <w:p w14:paraId="78CDA7BA" w14:textId="7F33C2DF" w:rsidR="00701387" w:rsidRDefault="0041534F">
            <w:r>
              <w:rPr>
                <w:b/>
              </w:rPr>
              <w:t>Item</w:t>
            </w:r>
            <w:r w:rsidR="00EE3812">
              <w:rPr>
                <w:b/>
              </w:rPr>
              <w:t xml:space="preserve"> name</w:t>
            </w:r>
            <w:r>
              <w:rPr>
                <w:b/>
              </w:rPr>
              <w:t xml:space="preserve"> / link</w:t>
            </w:r>
          </w:p>
        </w:tc>
        <w:tc>
          <w:tcPr>
            <w:tcW w:w="5040" w:type="dxa"/>
            <w:shd w:val="clear" w:color="auto" w:fill="F2EEF8"/>
          </w:tcPr>
          <w:p w14:paraId="04A87D70" w14:textId="77777777" w:rsidR="00701387" w:rsidRDefault="0041534F">
            <w:r>
              <w:rPr>
                <w:b/>
              </w:rPr>
              <w:t>Description</w:t>
            </w:r>
          </w:p>
        </w:tc>
      </w:tr>
      <w:tr w:rsidR="00701387" w14:paraId="70F9D4DD" w14:textId="77777777">
        <w:tc>
          <w:tcPr>
            <w:tcW w:w="5040" w:type="dxa"/>
          </w:tcPr>
          <w:p w14:paraId="2764EFAB" w14:textId="26659AEE" w:rsidR="00701387" w:rsidRDefault="00701387"/>
        </w:tc>
        <w:tc>
          <w:tcPr>
            <w:tcW w:w="5040" w:type="dxa"/>
          </w:tcPr>
          <w:p w14:paraId="664B4743" w14:textId="1B444DB3" w:rsidR="00701387" w:rsidRDefault="00701387"/>
        </w:tc>
      </w:tr>
      <w:tr w:rsidR="00701387" w14:paraId="21C80D5D" w14:textId="77777777">
        <w:tc>
          <w:tcPr>
            <w:tcW w:w="5040" w:type="dxa"/>
          </w:tcPr>
          <w:p w14:paraId="3B682855" w14:textId="39924A24" w:rsidR="00701387" w:rsidRDefault="00701387"/>
        </w:tc>
        <w:tc>
          <w:tcPr>
            <w:tcW w:w="5040" w:type="dxa"/>
          </w:tcPr>
          <w:p w14:paraId="25E01D12" w14:textId="22F55A34" w:rsidR="00701387" w:rsidRDefault="00701387"/>
        </w:tc>
      </w:tr>
      <w:tr w:rsidR="00701387" w14:paraId="19D6E8CD" w14:textId="77777777">
        <w:tc>
          <w:tcPr>
            <w:tcW w:w="5040" w:type="dxa"/>
          </w:tcPr>
          <w:p w14:paraId="12B569C0" w14:textId="12123712" w:rsidR="00701387" w:rsidRDefault="00701387"/>
        </w:tc>
        <w:tc>
          <w:tcPr>
            <w:tcW w:w="5040" w:type="dxa"/>
          </w:tcPr>
          <w:p w14:paraId="54A6B0BB" w14:textId="3C332B55" w:rsidR="00701387" w:rsidRDefault="00701387"/>
        </w:tc>
      </w:tr>
      <w:tr w:rsidR="00701387" w14:paraId="7F749E30" w14:textId="77777777">
        <w:tc>
          <w:tcPr>
            <w:tcW w:w="5040" w:type="dxa"/>
          </w:tcPr>
          <w:p w14:paraId="64ADC568" w14:textId="6505045F" w:rsidR="00701387" w:rsidRDefault="00701387"/>
        </w:tc>
        <w:tc>
          <w:tcPr>
            <w:tcW w:w="5040" w:type="dxa"/>
          </w:tcPr>
          <w:p w14:paraId="797B04D0" w14:textId="5FD76330" w:rsidR="00701387" w:rsidRDefault="00701387"/>
        </w:tc>
      </w:tr>
      <w:tr w:rsidR="00701387" w14:paraId="661E99D2" w14:textId="77777777">
        <w:tc>
          <w:tcPr>
            <w:tcW w:w="5040" w:type="dxa"/>
          </w:tcPr>
          <w:p w14:paraId="37E596BE" w14:textId="7F1E568E" w:rsidR="00701387" w:rsidRDefault="00701387"/>
        </w:tc>
        <w:tc>
          <w:tcPr>
            <w:tcW w:w="5040" w:type="dxa"/>
          </w:tcPr>
          <w:p w14:paraId="7DD4C1E0" w14:textId="0C85ABD9" w:rsidR="00701387" w:rsidRDefault="00701387"/>
        </w:tc>
      </w:tr>
    </w:tbl>
    <w:p w14:paraId="3EFFF969" w14:textId="77777777" w:rsidR="00701387" w:rsidRDefault="00701387"/>
    <w:p w14:paraId="7D100F1A" w14:textId="77777777" w:rsidR="00701387" w:rsidRDefault="0041534F">
      <w:pPr>
        <w:pStyle w:val="Heading1"/>
      </w:pPr>
      <w:r>
        <w:t>5. Referees or Supporters</w:t>
      </w:r>
    </w:p>
    <w:p w14:paraId="6C20501A" w14:textId="5446ED36" w:rsidR="00701387" w:rsidRDefault="0041534F">
      <w:r>
        <w:t xml:space="preserve">List referees, supporters, or people who may be contacted about this nomination, </w:t>
      </w:r>
      <w:r w:rsidR="00EE3812">
        <w:t xml:space="preserve">if </w:t>
      </w:r>
      <w:r>
        <w:t>relevant.</w:t>
      </w:r>
    </w:p>
    <w:tbl>
      <w:tblPr>
        <w:tblStyle w:val="TableGrid"/>
        <w:tblW w:w="0" w:type="auto"/>
        <w:tblLook w:val="04A0" w:firstRow="1" w:lastRow="0" w:firstColumn="1" w:lastColumn="0" w:noHBand="0" w:noVBand="1"/>
      </w:tblPr>
      <w:tblGrid>
        <w:gridCol w:w="2520"/>
        <w:gridCol w:w="2520"/>
        <w:gridCol w:w="2520"/>
        <w:gridCol w:w="2520"/>
      </w:tblGrid>
      <w:tr w:rsidR="00701387" w14:paraId="6B9F4AEB" w14:textId="77777777">
        <w:tc>
          <w:tcPr>
            <w:tcW w:w="2520" w:type="dxa"/>
            <w:shd w:val="clear" w:color="auto" w:fill="F2EEF8"/>
          </w:tcPr>
          <w:p w14:paraId="2EADF8CC" w14:textId="77777777" w:rsidR="00701387" w:rsidRDefault="0041534F">
            <w:r>
              <w:t>Name</w:t>
            </w:r>
          </w:p>
        </w:tc>
        <w:tc>
          <w:tcPr>
            <w:tcW w:w="2520" w:type="dxa"/>
            <w:shd w:val="clear" w:color="auto" w:fill="F2EEF8"/>
          </w:tcPr>
          <w:p w14:paraId="632E6D9E" w14:textId="77777777" w:rsidR="00701387" w:rsidRDefault="0041534F">
            <w:r>
              <w:t>Organisation</w:t>
            </w:r>
          </w:p>
        </w:tc>
        <w:tc>
          <w:tcPr>
            <w:tcW w:w="2520" w:type="dxa"/>
            <w:shd w:val="clear" w:color="auto" w:fill="F2EEF8"/>
          </w:tcPr>
          <w:p w14:paraId="0730397E" w14:textId="77777777" w:rsidR="00701387" w:rsidRDefault="0041534F">
            <w:r>
              <w:t>Contact details</w:t>
            </w:r>
          </w:p>
        </w:tc>
        <w:tc>
          <w:tcPr>
            <w:tcW w:w="2520" w:type="dxa"/>
            <w:shd w:val="clear" w:color="auto" w:fill="F2EEF8"/>
          </w:tcPr>
          <w:p w14:paraId="601A4A3F" w14:textId="77777777" w:rsidR="00701387" w:rsidRDefault="0041534F">
            <w:r>
              <w:t>Comment</w:t>
            </w:r>
          </w:p>
        </w:tc>
      </w:tr>
      <w:tr w:rsidR="00701387" w14:paraId="014498B4" w14:textId="77777777">
        <w:tc>
          <w:tcPr>
            <w:tcW w:w="2520" w:type="dxa"/>
          </w:tcPr>
          <w:p w14:paraId="590A191F" w14:textId="77777777" w:rsidR="00701387" w:rsidRDefault="00701387"/>
        </w:tc>
        <w:tc>
          <w:tcPr>
            <w:tcW w:w="2520" w:type="dxa"/>
          </w:tcPr>
          <w:p w14:paraId="7372AEEC" w14:textId="77777777" w:rsidR="00701387" w:rsidRDefault="00701387"/>
        </w:tc>
        <w:tc>
          <w:tcPr>
            <w:tcW w:w="2520" w:type="dxa"/>
          </w:tcPr>
          <w:p w14:paraId="11AD8CD2" w14:textId="77777777" w:rsidR="00701387" w:rsidRDefault="00701387"/>
        </w:tc>
        <w:tc>
          <w:tcPr>
            <w:tcW w:w="2520" w:type="dxa"/>
          </w:tcPr>
          <w:p w14:paraId="4A001C25" w14:textId="77777777" w:rsidR="00701387" w:rsidRDefault="00701387"/>
        </w:tc>
      </w:tr>
      <w:tr w:rsidR="00701387" w14:paraId="53187DAB" w14:textId="77777777">
        <w:tc>
          <w:tcPr>
            <w:tcW w:w="2520" w:type="dxa"/>
          </w:tcPr>
          <w:p w14:paraId="3FA2DC06" w14:textId="77777777" w:rsidR="00701387" w:rsidRDefault="00701387"/>
        </w:tc>
        <w:tc>
          <w:tcPr>
            <w:tcW w:w="2520" w:type="dxa"/>
          </w:tcPr>
          <w:p w14:paraId="65DFB994" w14:textId="77777777" w:rsidR="00701387" w:rsidRDefault="00701387"/>
        </w:tc>
        <w:tc>
          <w:tcPr>
            <w:tcW w:w="2520" w:type="dxa"/>
          </w:tcPr>
          <w:p w14:paraId="52DF618B" w14:textId="77777777" w:rsidR="00701387" w:rsidRDefault="00701387"/>
        </w:tc>
        <w:tc>
          <w:tcPr>
            <w:tcW w:w="2520" w:type="dxa"/>
          </w:tcPr>
          <w:p w14:paraId="5EADF839" w14:textId="77777777" w:rsidR="00701387" w:rsidRDefault="00701387"/>
        </w:tc>
      </w:tr>
      <w:tr w:rsidR="00701387" w14:paraId="37A3FE5C" w14:textId="77777777">
        <w:tc>
          <w:tcPr>
            <w:tcW w:w="2520" w:type="dxa"/>
          </w:tcPr>
          <w:p w14:paraId="6D99F697" w14:textId="77777777" w:rsidR="00701387" w:rsidRDefault="00701387"/>
        </w:tc>
        <w:tc>
          <w:tcPr>
            <w:tcW w:w="2520" w:type="dxa"/>
          </w:tcPr>
          <w:p w14:paraId="4695E728" w14:textId="77777777" w:rsidR="00701387" w:rsidRDefault="00701387"/>
        </w:tc>
        <w:tc>
          <w:tcPr>
            <w:tcW w:w="2520" w:type="dxa"/>
          </w:tcPr>
          <w:p w14:paraId="7FD1BD5F" w14:textId="77777777" w:rsidR="00701387" w:rsidRDefault="00701387"/>
        </w:tc>
        <w:tc>
          <w:tcPr>
            <w:tcW w:w="2520" w:type="dxa"/>
          </w:tcPr>
          <w:p w14:paraId="2C5AEF88" w14:textId="77777777" w:rsidR="00701387" w:rsidRDefault="00701387"/>
        </w:tc>
      </w:tr>
    </w:tbl>
    <w:p w14:paraId="2961F3FA" w14:textId="77777777" w:rsidR="00701387" w:rsidRDefault="00701387"/>
    <w:p w14:paraId="2635BAC2" w14:textId="77777777" w:rsidR="00B4375A" w:rsidRDefault="00B4375A">
      <w:pPr>
        <w:rPr>
          <w:rFonts w:asciiTheme="majorHAnsi" w:eastAsiaTheme="majorEastAsia" w:hAnsiTheme="majorHAnsi" w:cstheme="majorBidi"/>
          <w:b/>
          <w:bCs/>
          <w:color w:val="361163"/>
          <w:sz w:val="32"/>
          <w:szCs w:val="28"/>
        </w:rPr>
      </w:pPr>
      <w:r>
        <w:br w:type="page"/>
      </w:r>
    </w:p>
    <w:p w14:paraId="2DD98E85" w14:textId="72AE5D14" w:rsidR="00701387" w:rsidRDefault="0041534F">
      <w:pPr>
        <w:pStyle w:val="Heading1"/>
      </w:pPr>
      <w:r>
        <w:lastRenderedPageBreak/>
        <w:t>6. Declaration of Ownership of Intellectual Property</w:t>
      </w:r>
    </w:p>
    <w:p w14:paraId="0E3D4FD9" w14:textId="77777777" w:rsidR="00701387" w:rsidRDefault="0041534F">
      <w:r>
        <w:t>By signing this declaration, the nominator and nominee confirm that:</w:t>
      </w:r>
    </w:p>
    <w:p w14:paraId="612CEEE7" w14:textId="77777777" w:rsidR="00701387" w:rsidRDefault="0041534F">
      <w:pPr>
        <w:pStyle w:val="ListBullet"/>
      </w:pPr>
      <w:r>
        <w:t>They have the right to submit the nomination and all supporting material provided with it.</w:t>
      </w:r>
    </w:p>
    <w:p w14:paraId="13D6012B" w14:textId="77777777" w:rsidR="00701387" w:rsidRDefault="0041534F">
      <w:pPr>
        <w:pStyle w:val="ListBullet"/>
      </w:pPr>
      <w:r>
        <w:t>The nomination does not knowingly infringe the intellectual property rights of any other person or organisation.</w:t>
      </w:r>
    </w:p>
    <w:p w14:paraId="13F77BA8" w14:textId="77777777" w:rsidR="00701387" w:rsidRDefault="0041534F">
      <w:pPr>
        <w:pStyle w:val="ListBullet"/>
      </w:pPr>
      <w:r>
        <w:t>Where third-party material is included, the necessary permission has been obtained or the material is clearly identified as third-party material.</w:t>
      </w:r>
    </w:p>
    <w:p w14:paraId="184F95E1" w14:textId="77777777" w:rsidR="00701387" w:rsidRDefault="0041534F">
      <w:pPr>
        <w:pStyle w:val="ListBullet"/>
      </w:pPr>
      <w:r>
        <w:t>CILT NZ may copy and share the nomination and supporting material with judges and administrators for awards-related purposes.</w:t>
      </w:r>
    </w:p>
    <w:p w14:paraId="403594E8" w14:textId="77777777" w:rsidR="00701387" w:rsidRDefault="0041534F">
      <w:pPr>
        <w:pStyle w:val="ListBullet"/>
      </w:pPr>
      <w:r>
        <w:t>CILT NZ may use non-confidential summaries, extracts, images, names, organisation names, and award-related information for awards promotion, unless specific confidentiality limits are identified below.</w:t>
      </w:r>
    </w:p>
    <w:p w14:paraId="629E5CA6" w14:textId="77777777" w:rsidR="00701387" w:rsidRDefault="0041534F">
      <w:pPr>
        <w:pStyle w:val="ListBullet"/>
      </w:pPr>
      <w:r>
        <w:t>Any confidential or commercially sensitive information has been clearly marked in the nomination material.</w:t>
      </w:r>
    </w:p>
    <w:p w14:paraId="70553A5F" w14:textId="77777777" w:rsidR="00701387" w:rsidRDefault="0041534F">
      <w:r>
        <w:t>Confidentiality limits or commercially sensitive information, if any:</w:t>
      </w:r>
    </w:p>
    <w:tbl>
      <w:tblPr>
        <w:tblStyle w:val="TableGrid"/>
        <w:tblW w:w="0" w:type="auto"/>
        <w:tblLook w:val="04A0" w:firstRow="1" w:lastRow="0" w:firstColumn="1" w:lastColumn="0" w:noHBand="0" w:noVBand="1"/>
      </w:tblPr>
      <w:tblGrid>
        <w:gridCol w:w="10080"/>
      </w:tblGrid>
      <w:tr w:rsidR="00701387" w14:paraId="703D7B8F" w14:textId="77777777">
        <w:tc>
          <w:tcPr>
            <w:tcW w:w="10080" w:type="dxa"/>
          </w:tcPr>
          <w:p w14:paraId="10AD4833" w14:textId="77777777" w:rsidR="00701387" w:rsidRDefault="00701387"/>
          <w:p w14:paraId="62B77F67" w14:textId="77777777" w:rsidR="00701387" w:rsidRDefault="00701387"/>
          <w:p w14:paraId="349F7912" w14:textId="77777777" w:rsidR="00701387" w:rsidRDefault="00701387"/>
          <w:p w14:paraId="64F47B88" w14:textId="77777777" w:rsidR="00701387" w:rsidRDefault="00701387"/>
          <w:p w14:paraId="12340200" w14:textId="77777777" w:rsidR="00701387" w:rsidRDefault="00701387"/>
        </w:tc>
      </w:tr>
    </w:tbl>
    <w:p w14:paraId="573F64EC" w14:textId="2CF228FD" w:rsidR="003A5945" w:rsidRPr="00200DE6" w:rsidRDefault="003A5945" w:rsidP="00200DE6">
      <w:pPr>
        <w:pStyle w:val="Heading1"/>
        <w:rPr>
          <w:lang w:val="en-NZ"/>
        </w:rPr>
      </w:pPr>
      <w:r>
        <w:t>7. Use of Application Materials, Images and Awards Presentation Photos</w:t>
      </w:r>
    </w:p>
    <w:p w14:paraId="10CB9126" w14:textId="77777777" w:rsidR="003A5945" w:rsidRPr="003A5945" w:rsidRDefault="003A5945" w:rsidP="003A5945">
      <w:pPr>
        <w:rPr>
          <w:lang w:val="en-NZ"/>
        </w:rPr>
      </w:pPr>
      <w:r w:rsidRPr="003A5945">
        <w:rPr>
          <w:lang w:val="en-NZ"/>
        </w:rPr>
        <w:t>By submitting this nomination, the nominator and nominee acknowledge that CILT NZ may use materials provided as part of the award application for awards-related purposes, unless specific exclusions are noted below.</w:t>
      </w:r>
    </w:p>
    <w:p w14:paraId="6C8C2B61" w14:textId="77777777" w:rsidR="003A5945" w:rsidRPr="003A5945" w:rsidRDefault="003A5945" w:rsidP="003A5945">
      <w:pPr>
        <w:rPr>
          <w:lang w:val="en-NZ"/>
        </w:rPr>
      </w:pPr>
      <w:r w:rsidRPr="003A5945">
        <w:rPr>
          <w:lang w:val="en-NZ"/>
        </w:rPr>
        <w:t>This may include the nominee’s name, organisation, role, award category, nomination summary, supporting statements, project or initiative descriptions, submitted images, supporting documents, case studies, reports, articles, and other materials provided with the application.</w:t>
      </w:r>
    </w:p>
    <w:p w14:paraId="58691A81" w14:textId="77777777" w:rsidR="003A5945" w:rsidRPr="003A5945" w:rsidRDefault="003A5945" w:rsidP="003A5945">
      <w:pPr>
        <w:rPr>
          <w:lang w:val="en-NZ"/>
        </w:rPr>
      </w:pPr>
      <w:r w:rsidRPr="003A5945">
        <w:rPr>
          <w:lang w:val="en-NZ"/>
        </w:rPr>
        <w:t>CILT NZ will not publish or promote the phone number or email address of the nominator or nominee.</w:t>
      </w:r>
    </w:p>
    <w:p w14:paraId="532AA0DA" w14:textId="77777777" w:rsidR="003A5945" w:rsidRPr="003A5945" w:rsidRDefault="003A5945" w:rsidP="003A5945">
      <w:pPr>
        <w:rPr>
          <w:lang w:val="en-NZ"/>
        </w:rPr>
      </w:pPr>
      <w:r w:rsidRPr="003A5945">
        <w:rPr>
          <w:lang w:val="en-NZ"/>
        </w:rPr>
        <w:t>Use may include publication or promotion on the CILT NZ website, social media, printed materials, media releases, event presentations, newsletters, magazines, and other CILT NZ communications.</w:t>
      </w:r>
    </w:p>
    <w:p w14:paraId="2569AACE" w14:textId="77777777" w:rsidR="003A5945" w:rsidRPr="00BE6E53" w:rsidRDefault="003A5945" w:rsidP="003A5945">
      <w:pPr>
        <w:rPr>
          <w:b/>
          <w:bCs/>
          <w:lang w:val="en-NZ"/>
        </w:rPr>
      </w:pPr>
      <w:r w:rsidRPr="00BE6E53">
        <w:rPr>
          <w:b/>
          <w:bCs/>
          <w:lang w:val="en-NZ"/>
        </w:rPr>
        <w:t>Please list any specific materials, details, images, or information provided in this application that CILT NZ must not publish or use publicly:</w:t>
      </w:r>
    </w:p>
    <w:tbl>
      <w:tblPr>
        <w:tblStyle w:val="TableGrid"/>
        <w:tblW w:w="0" w:type="auto"/>
        <w:tblLook w:val="04A0" w:firstRow="1" w:lastRow="0" w:firstColumn="1" w:lastColumn="0" w:noHBand="0" w:noVBand="1"/>
      </w:tblPr>
      <w:tblGrid>
        <w:gridCol w:w="10296"/>
      </w:tblGrid>
      <w:tr w:rsidR="003A5945" w14:paraId="7F2AB9FA" w14:textId="77777777" w:rsidTr="003A5945">
        <w:tc>
          <w:tcPr>
            <w:tcW w:w="10296" w:type="dxa"/>
          </w:tcPr>
          <w:p w14:paraId="7703B105" w14:textId="77777777" w:rsidR="003A5945" w:rsidRDefault="003A5945" w:rsidP="003A5945">
            <w:pPr>
              <w:rPr>
                <w:lang w:val="en-NZ"/>
              </w:rPr>
            </w:pPr>
          </w:p>
          <w:p w14:paraId="6A0277EF" w14:textId="77777777" w:rsidR="003A5945" w:rsidRDefault="003A5945" w:rsidP="003A5945">
            <w:pPr>
              <w:rPr>
                <w:lang w:val="en-NZ"/>
              </w:rPr>
            </w:pPr>
          </w:p>
          <w:p w14:paraId="11C55847" w14:textId="77777777" w:rsidR="003A5945" w:rsidRDefault="003A5945" w:rsidP="003A5945">
            <w:pPr>
              <w:rPr>
                <w:lang w:val="en-NZ"/>
              </w:rPr>
            </w:pPr>
          </w:p>
          <w:p w14:paraId="399382A6" w14:textId="77777777" w:rsidR="003A5945" w:rsidRDefault="003A5945" w:rsidP="003A5945">
            <w:pPr>
              <w:rPr>
                <w:lang w:val="en-NZ"/>
              </w:rPr>
            </w:pPr>
          </w:p>
          <w:p w14:paraId="7378DFB3" w14:textId="77777777" w:rsidR="003A5945" w:rsidRDefault="003A5945" w:rsidP="003A5945">
            <w:pPr>
              <w:rPr>
                <w:lang w:val="en-NZ"/>
              </w:rPr>
            </w:pPr>
          </w:p>
        </w:tc>
      </w:tr>
    </w:tbl>
    <w:p w14:paraId="73A28B11" w14:textId="77777777" w:rsidR="00200DE6" w:rsidRDefault="00200DE6" w:rsidP="00BE6E53">
      <w:pPr>
        <w:pStyle w:val="Heading1"/>
        <w:rPr>
          <w:lang w:val="en-NZ"/>
        </w:rPr>
      </w:pPr>
    </w:p>
    <w:p w14:paraId="3BD07C21" w14:textId="77777777" w:rsidR="00200DE6" w:rsidRDefault="00200DE6">
      <w:pPr>
        <w:rPr>
          <w:rFonts w:asciiTheme="majorHAnsi" w:eastAsiaTheme="majorEastAsia" w:hAnsiTheme="majorHAnsi" w:cstheme="majorBidi"/>
          <w:b/>
          <w:bCs/>
          <w:color w:val="361163"/>
          <w:sz w:val="32"/>
          <w:szCs w:val="28"/>
          <w:lang w:val="en-NZ"/>
        </w:rPr>
      </w:pPr>
      <w:r>
        <w:rPr>
          <w:lang w:val="en-NZ"/>
        </w:rPr>
        <w:br w:type="page"/>
      </w:r>
    </w:p>
    <w:p w14:paraId="0A8B9C64" w14:textId="3DBDF799" w:rsidR="003A5945" w:rsidRPr="00BE6E53" w:rsidRDefault="009760D1" w:rsidP="00BE6E53">
      <w:pPr>
        <w:pStyle w:val="Heading1"/>
        <w:rPr>
          <w:lang w:val="en-NZ"/>
        </w:rPr>
      </w:pPr>
      <w:r>
        <w:rPr>
          <w:lang w:val="en-NZ"/>
        </w:rPr>
        <w:lastRenderedPageBreak/>
        <w:t xml:space="preserve">8. </w:t>
      </w:r>
      <w:r w:rsidR="003A5945" w:rsidRPr="003A5945">
        <w:rPr>
          <w:lang w:val="en-NZ"/>
        </w:rPr>
        <w:t>Awards Presentation Photo Consent</w:t>
      </w:r>
    </w:p>
    <w:p w14:paraId="28FB7176" w14:textId="77777777" w:rsidR="003A5945" w:rsidRPr="003A5945" w:rsidRDefault="003A5945" w:rsidP="003A5945">
      <w:pPr>
        <w:rPr>
          <w:lang w:val="en-NZ"/>
        </w:rPr>
      </w:pPr>
      <w:r w:rsidRPr="003A5945">
        <w:rPr>
          <w:lang w:val="en-NZ"/>
        </w:rPr>
        <w:t>Photos may be taken at CILT NZ awards presentations and related events. These photos may include people attending or participating in the event.</w:t>
      </w:r>
    </w:p>
    <w:p w14:paraId="513C7A22" w14:textId="77777777" w:rsidR="003A5945" w:rsidRPr="003A5945" w:rsidRDefault="003A5945" w:rsidP="003A5945">
      <w:pPr>
        <w:rPr>
          <w:lang w:val="en-NZ"/>
        </w:rPr>
      </w:pPr>
      <w:r w:rsidRPr="003A5945">
        <w:rPr>
          <w:lang w:val="en-NZ"/>
        </w:rPr>
        <w:t>CILT NZ may wish to use awards presentation photos for awards-related and promotional purposes, including on the CILT NZ website, social media, printed materials, media releases, event presentations, newsletters, magazines, and other CILT NZ communications.</w:t>
      </w:r>
    </w:p>
    <w:p w14:paraId="18264205" w14:textId="77777777" w:rsidR="003A5945" w:rsidRPr="003A5945" w:rsidRDefault="003A5945" w:rsidP="003A5945">
      <w:pPr>
        <w:rPr>
          <w:b/>
          <w:bCs/>
          <w:lang w:val="en-NZ"/>
        </w:rPr>
      </w:pPr>
      <w:r w:rsidRPr="003A5945">
        <w:rPr>
          <w:b/>
          <w:bCs/>
          <w:lang w:val="en-NZ"/>
        </w:rPr>
        <w:t>Nominee Photo Consent</w:t>
      </w:r>
    </w:p>
    <w:p w14:paraId="0EBF813A" w14:textId="3A227179" w:rsidR="003A5945" w:rsidRPr="003A5945" w:rsidRDefault="003A5945" w:rsidP="003A5945">
      <w:pPr>
        <w:rPr>
          <w:lang w:val="en-NZ"/>
        </w:rPr>
      </w:pPr>
      <w:r w:rsidRPr="003A5945">
        <w:rPr>
          <w:lang w:val="en-NZ"/>
        </w:rPr>
        <w:t xml:space="preserve">Please </w:t>
      </w:r>
      <w:r w:rsidR="00980CC9">
        <w:rPr>
          <w:lang w:val="en-NZ"/>
        </w:rPr>
        <w:t>put an X in the box for your preferred option</w:t>
      </w:r>
      <w:r w:rsidR="006F2B55">
        <w:rPr>
          <w:lang w:val="en-NZ"/>
        </w:rPr>
        <w:t>:</w:t>
      </w:r>
    </w:p>
    <w:p w14:paraId="63CD4584" w14:textId="3A5E1767" w:rsidR="003A5945" w:rsidRPr="003A5945" w:rsidRDefault="003A5945" w:rsidP="006F2B55">
      <w:pPr>
        <w:ind w:left="720"/>
        <w:rPr>
          <w:lang w:val="en-NZ"/>
        </w:rPr>
      </w:pPr>
      <w:r>
        <w:t>[ ] Yes, I consent to CILT NZ using photos of me taken at awards presentations and related events for the purposes described above.</w:t>
      </w:r>
    </w:p>
    <w:p w14:paraId="54F0C2AD" w14:textId="46B496FF" w:rsidR="003A5945" w:rsidRPr="003A5945" w:rsidRDefault="003A5945" w:rsidP="006F2B55">
      <w:pPr>
        <w:ind w:left="720"/>
        <w:rPr>
          <w:lang w:val="en-NZ"/>
        </w:rPr>
      </w:pPr>
      <w:r>
        <w:t>[ ] No, I do not consent to CILT NZ using photos of me taken at awards presentations and related events for the purposes described above.</w:t>
      </w:r>
    </w:p>
    <w:p w14:paraId="14D84DA9" w14:textId="7D9D4173" w:rsidR="003A5945" w:rsidRPr="003A5945" w:rsidRDefault="003A5945" w:rsidP="003A5945">
      <w:pPr>
        <w:rPr>
          <w:b/>
          <w:bCs/>
          <w:lang w:val="en-NZ"/>
        </w:rPr>
      </w:pPr>
      <w:r w:rsidRPr="003A5945">
        <w:rPr>
          <w:b/>
          <w:bCs/>
          <w:lang w:val="en-NZ"/>
        </w:rPr>
        <w:t>Nominator Photo Consent</w:t>
      </w:r>
      <w:r w:rsidR="009760D1">
        <w:rPr>
          <w:b/>
          <w:bCs/>
          <w:lang w:val="en-NZ"/>
        </w:rPr>
        <w:t xml:space="preserve"> (Leave blank if self-nominated)</w:t>
      </w:r>
    </w:p>
    <w:p w14:paraId="2A11072E" w14:textId="462075F2" w:rsidR="006F2B55" w:rsidRPr="003A5945" w:rsidRDefault="006F2B55" w:rsidP="006F2B55">
      <w:pPr>
        <w:rPr>
          <w:lang w:val="en-NZ"/>
        </w:rPr>
      </w:pPr>
      <w:r w:rsidRPr="003A5945">
        <w:rPr>
          <w:lang w:val="en-NZ"/>
        </w:rPr>
        <w:t xml:space="preserve">Please </w:t>
      </w:r>
      <w:r>
        <w:rPr>
          <w:lang w:val="en-NZ"/>
        </w:rPr>
        <w:t>put an X in the box for your preferred option:</w:t>
      </w:r>
    </w:p>
    <w:p w14:paraId="1D3F8ED1" w14:textId="77777777" w:rsidR="003A5945" w:rsidRPr="003A5945" w:rsidRDefault="003A5945" w:rsidP="006F2B55">
      <w:pPr>
        <w:ind w:left="720"/>
        <w:rPr>
          <w:lang w:val="en-NZ"/>
        </w:rPr>
      </w:pPr>
      <w:proofErr w:type="gramStart"/>
      <w:r w:rsidRPr="003A5945">
        <w:rPr>
          <w:lang w:val="en-NZ"/>
        </w:rPr>
        <w:t>[ ]</w:t>
      </w:r>
      <w:proofErr w:type="gramEnd"/>
      <w:r w:rsidRPr="003A5945">
        <w:rPr>
          <w:lang w:val="en-NZ"/>
        </w:rPr>
        <w:t xml:space="preserve"> Yes, I consent to CILT NZ using photos of me taken at awards presentations and related events for the purposes described above.</w:t>
      </w:r>
    </w:p>
    <w:p w14:paraId="2A56B0C2" w14:textId="77777777" w:rsidR="003A5945" w:rsidRPr="003A5945" w:rsidRDefault="003A5945" w:rsidP="006F2B55">
      <w:pPr>
        <w:ind w:left="720"/>
        <w:rPr>
          <w:lang w:val="en-NZ"/>
        </w:rPr>
      </w:pPr>
      <w:proofErr w:type="gramStart"/>
      <w:r w:rsidRPr="003A5945">
        <w:rPr>
          <w:lang w:val="en-NZ"/>
        </w:rPr>
        <w:t>[ ]</w:t>
      </w:r>
      <w:proofErr w:type="gramEnd"/>
      <w:r w:rsidRPr="003A5945">
        <w:rPr>
          <w:lang w:val="en-NZ"/>
        </w:rPr>
        <w:t xml:space="preserve"> No, I do not consent to CILT NZ using photos of me taken at awards presentations and related events for the purposes described above.</w:t>
      </w:r>
    </w:p>
    <w:p w14:paraId="29E757EB" w14:textId="50C191E0" w:rsidR="00701387" w:rsidRPr="00200DE6" w:rsidRDefault="009760D1" w:rsidP="00200DE6">
      <w:pPr>
        <w:pStyle w:val="Heading1"/>
      </w:pPr>
      <w:r>
        <w:t>9.</w:t>
      </w:r>
      <w:r w:rsidR="0041534F">
        <w:t xml:space="preserve"> Award Terms and Conditions</w:t>
      </w:r>
    </w:p>
    <w:p w14:paraId="2B249FB3" w14:textId="77777777" w:rsidR="00701387" w:rsidRDefault="0041534F">
      <w:r>
        <w:t>By submitting a nomination, the nominator and nominee agree that:</w:t>
      </w:r>
    </w:p>
    <w:p w14:paraId="370F5AE3" w14:textId="77777777" w:rsidR="00701387" w:rsidRDefault="0041534F">
      <w:pPr>
        <w:pStyle w:val="ListBullet"/>
      </w:pPr>
      <w:r>
        <w:t>Entries close 5pm on 8 September 2026. Late entries may not be accepted.</w:t>
      </w:r>
    </w:p>
    <w:p w14:paraId="631E8D88" w14:textId="77777777" w:rsidR="00701387" w:rsidRDefault="0041534F">
      <w:pPr>
        <w:pStyle w:val="ListBullet"/>
      </w:pPr>
      <w:r>
        <w:t>All nominations must be submitted electronically. No hard copy or postal nominations will be accepted.</w:t>
      </w:r>
    </w:p>
    <w:p w14:paraId="262876CB" w14:textId="77777777" w:rsidR="00701387" w:rsidRDefault="0041534F">
      <w:pPr>
        <w:pStyle w:val="ListBullet"/>
      </w:pPr>
      <w:r>
        <w:t>Award criteria will be strictly applied.</w:t>
      </w:r>
    </w:p>
    <w:p w14:paraId="79622229" w14:textId="77777777" w:rsidR="00701387" w:rsidRDefault="0041534F">
      <w:pPr>
        <w:pStyle w:val="ListBullet"/>
      </w:pPr>
      <w:r>
        <w:t>CILT NZ may choose not to present an award if, in the judges' opinion, the required standard has not been met.</w:t>
      </w:r>
    </w:p>
    <w:p w14:paraId="44C5659F" w14:textId="77777777" w:rsidR="00701387" w:rsidRDefault="0041534F">
      <w:pPr>
        <w:pStyle w:val="ListBullet"/>
      </w:pPr>
      <w:r>
        <w:t>Award winners do not need to be CILT NZ members, unless stated for a specific award.</w:t>
      </w:r>
    </w:p>
    <w:p w14:paraId="7EE0098B" w14:textId="77777777" w:rsidR="00701387" w:rsidRDefault="0041534F">
      <w:pPr>
        <w:pStyle w:val="ListBullet"/>
      </w:pPr>
      <w:r>
        <w:t xml:space="preserve">The judges' decision is </w:t>
      </w:r>
      <w:proofErr w:type="gramStart"/>
      <w:r>
        <w:t>final</w:t>
      </w:r>
      <w:proofErr w:type="gramEnd"/>
      <w:r>
        <w:t xml:space="preserve"> and no correspondence will be entered into about judging decisions.</w:t>
      </w:r>
    </w:p>
    <w:p w14:paraId="73DB2409" w14:textId="77777777" w:rsidR="00701387" w:rsidRDefault="0041534F">
      <w:pPr>
        <w:pStyle w:val="ListBullet"/>
      </w:pPr>
      <w:r>
        <w:t>Judging may include follow-up questions, a presentation, interview, reference check, or site visit, depending on the award category.</w:t>
      </w:r>
    </w:p>
    <w:p w14:paraId="390267EE" w14:textId="77777777" w:rsidR="00701387" w:rsidRDefault="0041534F">
      <w:pPr>
        <w:pStyle w:val="ListBullet"/>
      </w:pPr>
      <w:r>
        <w:t>Prize payments or reimbursements will be made only in accordance with the conditions stated for the relevant award.</w:t>
      </w:r>
    </w:p>
    <w:p w14:paraId="2C59D647" w14:textId="77777777" w:rsidR="00701387" w:rsidRDefault="0041534F">
      <w:pPr>
        <w:pStyle w:val="ListBullet"/>
      </w:pPr>
      <w:r>
        <w:t>CILT NZ may contact the nominator, nominee, referees, supervisors, employers, or relevant organisations to verify information provided in the nomination.</w:t>
      </w:r>
    </w:p>
    <w:p w14:paraId="0D7E19D8" w14:textId="77777777" w:rsidR="00701387" w:rsidRDefault="0041534F">
      <w:pPr>
        <w:pStyle w:val="ListBullet"/>
      </w:pPr>
      <w:r>
        <w:t>CILT NZ will take reasonable care with confidential information clearly marked as confidential, but nominations should not include sensitive material that cannot be shared with judges and awards administrators.</w:t>
      </w:r>
    </w:p>
    <w:p w14:paraId="39B221DA" w14:textId="77777777" w:rsidR="00701387" w:rsidRDefault="0041534F">
      <w:pPr>
        <w:pStyle w:val="ListBullet"/>
      </w:pPr>
      <w:r>
        <w:t>Personal information will be used for awards administration, judging, event preparation, and awards-related communications.</w:t>
      </w:r>
    </w:p>
    <w:p w14:paraId="274FAA52" w14:textId="43C27B1A" w:rsidR="00701387" w:rsidRDefault="00A964AF">
      <w:pPr>
        <w:pStyle w:val="Heading1"/>
      </w:pPr>
      <w:r>
        <w:lastRenderedPageBreak/>
        <w:t>10</w:t>
      </w:r>
      <w:r w:rsidR="0041534F">
        <w:t>. Signatures</w:t>
      </w:r>
    </w:p>
    <w:p w14:paraId="0F6631E8" w14:textId="50F7C84F" w:rsidR="007B253B" w:rsidRDefault="007B253B" w:rsidP="007B253B"/>
    <w:p w14:paraId="63E7EEC1" w14:textId="39FB6DE5" w:rsidR="00971777" w:rsidRPr="00971777" w:rsidRDefault="00971777" w:rsidP="00971777">
      <w:pPr>
        <w:rPr>
          <w:lang w:val="en-NZ"/>
        </w:rPr>
      </w:pPr>
      <w:r w:rsidRPr="00971777">
        <w:rPr>
          <w:lang w:val="en-NZ"/>
        </w:rPr>
        <w:t>By typing my name below, I confirm that I have read and accepted the declarations, release, and award terms that apply to me. I understand that my typed name is intended to act as my electronic signature.</w:t>
      </w:r>
    </w:p>
    <w:p w14:paraId="411B385D" w14:textId="77777777" w:rsidR="00533A63" w:rsidRPr="00533A63" w:rsidRDefault="00533A63" w:rsidP="00533A63">
      <w:pPr>
        <w:rPr>
          <w:lang w:val="en-NZ"/>
        </w:rPr>
      </w:pPr>
      <w:r w:rsidRPr="00533A63">
        <w:rPr>
          <w:lang w:val="en-NZ"/>
        </w:rPr>
        <w:t>Where a nomination includes both a nominator and a nominee, both people must either sign this form or confirm their acceptance by email.</w:t>
      </w:r>
    </w:p>
    <w:p w14:paraId="4C4E25AB" w14:textId="77777777" w:rsidR="00533A63" w:rsidRPr="00533A63" w:rsidRDefault="00533A63" w:rsidP="00533A63">
      <w:pPr>
        <w:rPr>
          <w:lang w:val="en-NZ"/>
        </w:rPr>
      </w:pPr>
      <w:r w:rsidRPr="00533A63">
        <w:rPr>
          <w:lang w:val="en-NZ"/>
        </w:rPr>
        <w:t>If the nomination is for an organisation or team, the nominee signature must be completed by an authorised representative, including their name, role, and organisation.</w:t>
      </w:r>
    </w:p>
    <w:tbl>
      <w:tblPr>
        <w:tblStyle w:val="TableGrid"/>
        <w:tblW w:w="0" w:type="auto"/>
        <w:tblLook w:val="04A0" w:firstRow="1" w:lastRow="0" w:firstColumn="1" w:lastColumn="0" w:noHBand="0" w:noVBand="1"/>
      </w:tblPr>
      <w:tblGrid>
        <w:gridCol w:w="5040"/>
        <w:gridCol w:w="5040"/>
      </w:tblGrid>
      <w:tr w:rsidR="00701387" w14:paraId="4EA86DB4" w14:textId="77777777">
        <w:tc>
          <w:tcPr>
            <w:tcW w:w="5040" w:type="dxa"/>
            <w:shd w:val="clear" w:color="auto" w:fill="F2EEF8"/>
          </w:tcPr>
          <w:p w14:paraId="3645C08B" w14:textId="01CECE2E" w:rsidR="00372600" w:rsidRDefault="0041534F">
            <w:r>
              <w:t>Nominator name</w:t>
            </w:r>
          </w:p>
        </w:tc>
        <w:tc>
          <w:tcPr>
            <w:tcW w:w="5040" w:type="dxa"/>
          </w:tcPr>
          <w:p w14:paraId="2CF85A2E" w14:textId="77777777" w:rsidR="00701387" w:rsidRDefault="00701387"/>
        </w:tc>
      </w:tr>
      <w:tr w:rsidR="00701387" w14:paraId="45E51025" w14:textId="77777777">
        <w:tc>
          <w:tcPr>
            <w:tcW w:w="5040" w:type="dxa"/>
            <w:shd w:val="clear" w:color="auto" w:fill="F2EEF8"/>
          </w:tcPr>
          <w:p w14:paraId="3160F4CA" w14:textId="77777777" w:rsidR="00701387" w:rsidRDefault="0041534F">
            <w:r>
              <w:t>Date</w:t>
            </w:r>
          </w:p>
        </w:tc>
        <w:tc>
          <w:tcPr>
            <w:tcW w:w="5040" w:type="dxa"/>
          </w:tcPr>
          <w:p w14:paraId="6F9BC518" w14:textId="77777777" w:rsidR="00701387" w:rsidRDefault="00701387"/>
        </w:tc>
      </w:tr>
      <w:tr w:rsidR="00701387" w14:paraId="59A6117F" w14:textId="77777777">
        <w:tc>
          <w:tcPr>
            <w:tcW w:w="5040" w:type="dxa"/>
            <w:shd w:val="clear" w:color="auto" w:fill="F2EEF8"/>
          </w:tcPr>
          <w:p w14:paraId="7FA940F7" w14:textId="77777777" w:rsidR="00701387" w:rsidRDefault="0041534F">
            <w:r>
              <w:t>Nominee name</w:t>
            </w:r>
          </w:p>
        </w:tc>
        <w:tc>
          <w:tcPr>
            <w:tcW w:w="5040" w:type="dxa"/>
          </w:tcPr>
          <w:p w14:paraId="1B2E48A8" w14:textId="77777777" w:rsidR="00701387" w:rsidRDefault="00701387"/>
        </w:tc>
      </w:tr>
      <w:tr w:rsidR="00701387" w14:paraId="093A6F5A" w14:textId="77777777">
        <w:tc>
          <w:tcPr>
            <w:tcW w:w="5040" w:type="dxa"/>
            <w:shd w:val="clear" w:color="auto" w:fill="F2EEF8"/>
          </w:tcPr>
          <w:p w14:paraId="3AF2831C" w14:textId="77777777" w:rsidR="00701387" w:rsidRDefault="0041534F">
            <w:r>
              <w:t>Date</w:t>
            </w:r>
          </w:p>
        </w:tc>
        <w:tc>
          <w:tcPr>
            <w:tcW w:w="5040" w:type="dxa"/>
          </w:tcPr>
          <w:p w14:paraId="049CAA35" w14:textId="77777777" w:rsidR="00701387" w:rsidRDefault="00701387"/>
        </w:tc>
      </w:tr>
    </w:tbl>
    <w:p w14:paraId="76267BEB" w14:textId="77777777" w:rsidR="00761CC4" w:rsidRDefault="00761CC4" w:rsidP="00761CC4"/>
    <w:p w14:paraId="0E86B4FD" w14:textId="77777777" w:rsidR="00A964AF" w:rsidRDefault="00A964AF" w:rsidP="00A964AF">
      <w:pPr>
        <w:pBdr>
          <w:bottom w:val="single" w:sz="8" w:space="1" w:color="B38E5E"/>
        </w:pBdr>
        <w:spacing w:before="40" w:after="160"/>
      </w:pPr>
    </w:p>
    <w:p w14:paraId="08ADD621" w14:textId="79E9199C" w:rsidR="00701387" w:rsidRDefault="0041534F">
      <w:pPr>
        <w:pStyle w:val="Heading1"/>
      </w:pPr>
      <w:r>
        <w:t>1</w:t>
      </w:r>
      <w:r w:rsidR="00A964AF">
        <w:t>1</w:t>
      </w:r>
      <w:r>
        <w:t>. Final Submission</w:t>
      </w:r>
    </w:p>
    <w:p w14:paraId="5F787876" w14:textId="77777777" w:rsidR="00634793" w:rsidRPr="00634793" w:rsidRDefault="00634793" w:rsidP="00634793">
      <w:pPr>
        <w:rPr>
          <w:lang w:val="en-NZ"/>
        </w:rPr>
      </w:pPr>
      <w:r w:rsidRPr="00634793">
        <w:rPr>
          <w:lang w:val="en-NZ"/>
        </w:rPr>
        <w:t xml:space="preserve">Please email the completed nomination pack and all supporting documents to </w:t>
      </w:r>
      <w:r w:rsidRPr="00634793">
        <w:rPr>
          <w:b/>
          <w:bCs/>
          <w:lang w:val="en-NZ"/>
        </w:rPr>
        <w:t>info@cilt.co.nz</w:t>
      </w:r>
      <w:r w:rsidRPr="00634793">
        <w:rPr>
          <w:lang w:val="en-NZ"/>
        </w:rPr>
        <w:t xml:space="preserve"> by </w:t>
      </w:r>
      <w:r w:rsidRPr="00634793">
        <w:rPr>
          <w:b/>
          <w:bCs/>
          <w:lang w:val="en-NZ"/>
        </w:rPr>
        <w:t>5pm on 8 September 2026</w:t>
      </w:r>
      <w:r w:rsidRPr="00634793">
        <w:rPr>
          <w:lang w:val="en-NZ"/>
        </w:rPr>
        <w:t>.</w:t>
      </w:r>
    </w:p>
    <w:p w14:paraId="2BB22DE5" w14:textId="77777777" w:rsidR="00634793" w:rsidRPr="00634793" w:rsidRDefault="00634793" w:rsidP="00634793">
      <w:pPr>
        <w:rPr>
          <w:lang w:val="en-NZ"/>
        </w:rPr>
      </w:pPr>
      <w:r w:rsidRPr="00634793">
        <w:rPr>
          <w:lang w:val="en-NZ"/>
        </w:rPr>
        <w:t xml:space="preserve">Suggested subject line: </w:t>
      </w:r>
      <w:r w:rsidRPr="00634793">
        <w:rPr>
          <w:b/>
          <w:bCs/>
          <w:lang w:val="en-NZ"/>
        </w:rPr>
        <w:t>Nomination for Award - [Award Name]</w:t>
      </w:r>
    </w:p>
    <w:p w14:paraId="6D977AA9" w14:textId="77777777" w:rsidR="00634793" w:rsidRPr="00634793" w:rsidRDefault="00634793" w:rsidP="00634793">
      <w:pPr>
        <w:rPr>
          <w:lang w:val="en-NZ"/>
        </w:rPr>
      </w:pPr>
      <w:r w:rsidRPr="00634793">
        <w:rPr>
          <w:lang w:val="en-NZ"/>
        </w:rPr>
        <w:t>Where the nominator and nominee are different people, please either copy both people into the submission email or include separate confirmation emails from each person.</w:t>
      </w:r>
    </w:p>
    <w:p w14:paraId="5F7829CC" w14:textId="7F5E4B37" w:rsidR="00701387" w:rsidRDefault="00701387" w:rsidP="00634793"/>
    <w:sectPr w:rsidR="00701387"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8D4C0918"/>
    <w:lvl w:ilvl="0">
      <w:start w:val="1"/>
      <w:numFmt w:val="bullet"/>
      <w:pStyle w:val="ListBullet"/>
      <w:lvlText w:val=""/>
      <w:lvlJc w:val="left"/>
      <w:pPr>
        <w:tabs>
          <w:tab w:val="num" w:pos="360"/>
        </w:tabs>
        <w:ind w:left="360" w:hanging="360"/>
      </w:pPr>
      <w:rPr>
        <w:rFonts w:ascii="Symbol" w:hAnsi="Symbol" w:hint="default"/>
      </w:rPr>
    </w:lvl>
  </w:abstractNum>
  <w:num w:numId="1" w16cid:durableId="1698655419">
    <w:abstractNumId w:val="8"/>
  </w:num>
  <w:num w:numId="2" w16cid:durableId="348675592">
    <w:abstractNumId w:val="6"/>
  </w:num>
  <w:num w:numId="3" w16cid:durableId="23555396">
    <w:abstractNumId w:val="5"/>
  </w:num>
  <w:num w:numId="4" w16cid:durableId="990327320">
    <w:abstractNumId w:val="4"/>
  </w:num>
  <w:num w:numId="5" w16cid:durableId="177624973">
    <w:abstractNumId w:val="7"/>
  </w:num>
  <w:num w:numId="6" w16cid:durableId="1951425205">
    <w:abstractNumId w:val="3"/>
  </w:num>
  <w:num w:numId="7" w16cid:durableId="1920556231">
    <w:abstractNumId w:val="2"/>
  </w:num>
  <w:num w:numId="8" w16cid:durableId="194462046">
    <w:abstractNumId w:val="1"/>
  </w:num>
  <w:num w:numId="9" w16cid:durableId="1640526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744E"/>
    <w:rsid w:val="0015074B"/>
    <w:rsid w:val="001E0C36"/>
    <w:rsid w:val="00200DE6"/>
    <w:rsid w:val="00214A69"/>
    <w:rsid w:val="0024276F"/>
    <w:rsid w:val="0029639D"/>
    <w:rsid w:val="002D0ABA"/>
    <w:rsid w:val="003001CE"/>
    <w:rsid w:val="003156F2"/>
    <w:rsid w:val="00326F90"/>
    <w:rsid w:val="00372600"/>
    <w:rsid w:val="003A5945"/>
    <w:rsid w:val="003B074B"/>
    <w:rsid w:val="0041534F"/>
    <w:rsid w:val="00533A63"/>
    <w:rsid w:val="00617550"/>
    <w:rsid w:val="00634793"/>
    <w:rsid w:val="006F2B55"/>
    <w:rsid w:val="00701387"/>
    <w:rsid w:val="00761CC4"/>
    <w:rsid w:val="007B253B"/>
    <w:rsid w:val="007B78FB"/>
    <w:rsid w:val="00833395"/>
    <w:rsid w:val="00971777"/>
    <w:rsid w:val="009760D1"/>
    <w:rsid w:val="00980CC9"/>
    <w:rsid w:val="00A964AF"/>
    <w:rsid w:val="00A97C46"/>
    <w:rsid w:val="00AA1D8D"/>
    <w:rsid w:val="00AE20E9"/>
    <w:rsid w:val="00B4375A"/>
    <w:rsid w:val="00B47730"/>
    <w:rsid w:val="00BE5418"/>
    <w:rsid w:val="00BE6E53"/>
    <w:rsid w:val="00CB0664"/>
    <w:rsid w:val="00CD2713"/>
    <w:rsid w:val="00D704BC"/>
    <w:rsid w:val="00E56DA7"/>
    <w:rsid w:val="00EE3812"/>
    <w:rsid w:val="00FC693F"/>
    <w:rsid w:val="00FF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3162C8"/>
  <w14:defaultImageDpi w14:val="300"/>
  <w15:docId w15:val="{AEFFC6F7-063E-4B89-B3BC-2859409F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4A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116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36116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B38E5E"/>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361163"/>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E3812"/>
    <w:rPr>
      <w:color w:val="0000FF" w:themeColor="hyperlink"/>
      <w:u w:val="single"/>
    </w:rPr>
  </w:style>
  <w:style w:type="character" w:styleId="UnresolvedMention">
    <w:name w:val="Unresolved Mention"/>
    <w:basedOn w:val="DefaultParagraphFont"/>
    <w:uiPriority w:val="99"/>
    <w:semiHidden/>
    <w:unhideWhenUsed/>
    <w:rsid w:val="00EE3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cilt.co.nz/awards/categories-and-cri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cd30b7-8da7-43c5-be1d-38d884aa7cdf" xsi:nil="true"/>
    <lcf76f155ced4ddcb4097134ff3c332f xmlns="73d31f1b-e80a-492e-a095-3916614bb27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66392A2920844D8A60C56856D2F7A6" ma:contentTypeVersion="18" ma:contentTypeDescription="Create a new document." ma:contentTypeScope="" ma:versionID="5b43647191bd30af0f6ae0e393a1ee6f">
  <xsd:schema xmlns:xsd="http://www.w3.org/2001/XMLSchema" xmlns:xs="http://www.w3.org/2001/XMLSchema" xmlns:p="http://schemas.microsoft.com/office/2006/metadata/properties" xmlns:ns2="1fcd30b7-8da7-43c5-be1d-38d884aa7cdf" xmlns:ns3="73d31f1b-e80a-492e-a095-3916614bb27c" targetNamespace="http://schemas.microsoft.com/office/2006/metadata/properties" ma:root="true" ma:fieldsID="49b9491896720bbb0c2c7026a886a874" ns2:_="" ns3:_="">
    <xsd:import namespace="1fcd30b7-8da7-43c5-be1d-38d884aa7cdf"/>
    <xsd:import namespace="73d31f1b-e80a-492e-a095-3916614bb27c"/>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d30b7-8da7-43c5-be1d-38d884aa7cd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3c8ed1-1f0f-4365-9280-a9908a2556ec}" ma:internalName="TaxCatchAll" ma:showField="CatchAllData" ma:web="1fcd30b7-8da7-43c5-be1d-38d884aa7c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d31f1b-e80a-492e-a095-3916614bb27c"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c41e6b-dbd8-4526-9c4a-8251339768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2FAD0-4928-43AA-B6F1-540C48439EBD}">
  <ds:schemaRefs>
    <ds:schemaRef ds:uri="http://schemas.microsoft.com/office/2006/metadata/properties"/>
    <ds:schemaRef ds:uri="http://schemas.microsoft.com/office/infopath/2007/PartnerControls"/>
    <ds:schemaRef ds:uri="1fcd30b7-8da7-43c5-be1d-38d884aa7cdf"/>
    <ds:schemaRef ds:uri="73d31f1b-e80a-492e-a095-3916614bb27c"/>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A14231EE-D062-403F-9994-1D7A89E0EC5A}">
  <ds:schemaRefs>
    <ds:schemaRef ds:uri="http://schemas.microsoft.com/sharepoint/v3/contenttype/forms"/>
  </ds:schemaRefs>
</ds:datastoreItem>
</file>

<file path=customXml/itemProps4.xml><?xml version="1.0" encoding="utf-8"?>
<ds:datastoreItem xmlns:ds="http://schemas.openxmlformats.org/officeDocument/2006/customXml" ds:itemID="{A0AA212E-F9FA-487A-B871-C956EC9A5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d30b7-8da7-43c5-be1d-38d884aa7cdf"/>
    <ds:schemaRef ds:uri="73d31f1b-e80a-492e-a095-3916614bb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1173</Words>
  <Characters>6794</Characters>
  <Application>Microsoft Office Word</Application>
  <DocSecurity>0</DocSecurity>
  <Lines>205</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Moira Moroney</cp:lastModifiedBy>
  <cp:revision>2</cp:revision>
  <dcterms:created xsi:type="dcterms:W3CDTF">2026-07-07T17:30:00Z</dcterms:created>
  <dcterms:modified xsi:type="dcterms:W3CDTF">2026-07-07T17:30:00Z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0x0101005A66392A2920844D8A60C56856D2F7A6</vt:lpwstr>
  </property>
  <property fmtid="{D5CDD505-2E9C-101B-9397-08002B2CF9AE}" pid="3" name="MediaServiceImageTags">
    <vt:lpwstr/>
  </property>
</Properties>
</file>